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ПОСТАНОВЛЕНИЕ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Style w:val="cat-Addressgrp-0rplc-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Style w:val="cat-Dategrp-5rplc-1"/>
          <w:rFonts w:ascii="Times New Roman" w:eastAsia="Times New Roman" w:hAnsi="Times New Roman" w:cs="Times New Roman"/>
          <w:sz w:val="28"/>
          <w:szCs w:val="28"/>
        </w:rPr>
        <w:t>дата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сполняющий обязанности мирового судьи судебного участка №6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2 Ханты-Мансийского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 №5-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-2806</w:t>
      </w:r>
      <w:r>
        <w:rPr>
          <w:rFonts w:ascii="Times New Roman" w:eastAsia="Times New Roman" w:hAnsi="Times New Roman" w:cs="Times New Roman"/>
          <w:sz w:val="28"/>
          <w:szCs w:val="28"/>
        </w:rPr>
        <w:t>/2026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возбужденное по ч.3 ст.19.24 КоАП РФ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Подрезова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5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1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гражданина Российской Федерации; не работающего, зарегистрированного по адресу: </w:t>
      </w:r>
      <w:r>
        <w:rPr>
          <w:rStyle w:val="cat-Addressgrp-2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2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7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6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ранее привлеченного к административной ответственности,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УСТАНОВИЛ: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Style w:val="cat-FIOgrp-17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проживая по адресу: </w:t>
      </w:r>
      <w:r>
        <w:rPr>
          <w:rStyle w:val="cat-Addressgrp-3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Style w:val="cat-Dategrp-6rplc-1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Timegrp-23rplc-17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нарушение ограничений, возложенных на него решением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районного суда ХМАО - </w:t>
      </w:r>
      <w:r>
        <w:rPr>
          <w:rStyle w:val="cat-Addressgrp-4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7rplc-1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отсутствовал по своему месту жительства после 22 часов, не выполнив установленное судом в соответствии с федеральным законодательством РФ ограничение в виде запрещения пребывать вне жилого или иного помещения, являющегося местом жительства, с 22.00 до 06.00 часов. Таким образом, </w:t>
      </w:r>
      <w:r>
        <w:rPr>
          <w:rStyle w:val="cat-FIOgrp-17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повторно в течение одного года совершив административное правонарушение, предусмотренное ч.1 ст.19.24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Style w:val="cat-FIOgrp-17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правом на юридическую защиту не воспользовался. Вину в совершении правонарушения признал. Пояснил, что дополнений нет, инвалидность не имеет.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Заслушав нарушителя, изучив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по ч.3 ст.19.24 КоАП РФ привлекаются за повторное в течение одного года совершение административного правонарушения, предусмотренного </w:t>
      </w:r>
      <w:hyperlink r:id="rId4" w:anchor="sub_1924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если эти действия (бездействие) не содержат уголовно наказуемого деяния.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FIOgrp-17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вмененного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 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совокупностью исследованных судом доказательств: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от </w:t>
      </w:r>
      <w:r>
        <w:rPr>
          <w:rStyle w:val="cat-Dategrp-8rplc-2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актом посещения поднадзорного лица по месту жительства от </w:t>
      </w:r>
      <w:r>
        <w:rPr>
          <w:rStyle w:val="cat-Dategrp-9rplc-2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рапортом сотрудника полиции от </w:t>
      </w:r>
      <w:r>
        <w:rPr>
          <w:rStyle w:val="cat-Dategrp-8rplc-2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; копией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заключения о заведении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надзора от </w:t>
      </w:r>
      <w:r>
        <w:rPr>
          <w:rStyle w:val="cat-Dategrp-10rplc-2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копией решения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районного суда ХМАО - </w:t>
      </w:r>
      <w:r>
        <w:rPr>
          <w:rStyle w:val="cat-Addressgrp-4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7rplc-2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; копией уведомления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1rplc-2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копией постановления от </w:t>
      </w:r>
      <w:r>
        <w:rPr>
          <w:rStyle w:val="cat-Dategrp-12rplc-3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объяснениями </w:t>
      </w:r>
      <w:r>
        <w:rPr>
          <w:rStyle w:val="cat-FIOgrp-18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13rplc-3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объяснениями свидетеля </w:t>
      </w:r>
      <w:r>
        <w:rPr>
          <w:rStyle w:val="cat-FIOgrp-19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13rplc-3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вина </w:t>
      </w:r>
      <w:r>
        <w:rPr>
          <w:rStyle w:val="cat-FIOgrp-18rplc-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вмененного правонарушения нашла свое подтверждение.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FIOgrp-17rplc-3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ч.3 ст.19.24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ответственность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 признание вины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Отягчающим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административную ответственность обстоятельством суд признает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многократное совершение </w:t>
      </w:r>
      <w:r>
        <w:rPr>
          <w:rStyle w:val="cat-FIOgrp-17rplc-3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однородного административного правонарушения.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Определяя вид и меру административного наказания, суд учитывает характер правонарушения и его последствия; личность нарушителя.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ст.ст.29.9, 29.10 КоАП РФ, мировой судья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Подрезова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Style w:val="cat-UserDefinedgrp-29rplc-39"/>
          <w:rFonts w:ascii="Times New Roman" w:eastAsia="Times New Roman" w:hAnsi="Times New Roman" w:cs="Times New Roman"/>
          <w:b/>
          <w:bCs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 </w:t>
      </w:r>
      <w:r>
        <w:rPr>
          <w:rStyle w:val="cat-UserDefinedgrp-28rplc-40"/>
          <w:rFonts w:ascii="Times New Roman" w:eastAsia="Times New Roman" w:hAnsi="Times New Roman" w:cs="Times New Roman"/>
          <w:b/>
          <w:bCs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ч.3 ст.19.24 КоАП РФ, и назначить ему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суток.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</w:t>
      </w:r>
      <w:r>
        <w:rPr>
          <w:rStyle w:val="cat-FIOgrp-17rplc-4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исчислять с </w:t>
      </w:r>
      <w:r>
        <w:rPr>
          <w:rStyle w:val="cat-Timegrp-24rplc-42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4rplc-4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Наказание обратить к немедленному исполнению.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  <w:sz w:val="28"/>
          <w:szCs w:val="28"/>
        </w:rPr>
        <w:t>районный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мировому судье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Style w:val="cat-FIOgrp-20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</w:t>
      </w:r>
      <w:r>
        <w:rPr>
          <w:rFonts w:ascii="Times New Roman" w:eastAsia="Times New Roman" w:hAnsi="Times New Roman" w:cs="Times New Roman"/>
          <w:sz w:val="28"/>
          <w:szCs w:val="28"/>
        </w:rPr>
        <w:t>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Style w:val="cat-FIOgrp-20rplc-4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Dategrp-5rplc-1">
    <w:name w:val="cat-Date grp-5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UserDefinedgrp-30rplc-6">
    <w:name w:val="cat-UserDefined grp-30 rplc-6"/>
    <w:basedOn w:val="DefaultParagraphFont"/>
  </w:style>
  <w:style w:type="character" w:customStyle="1" w:styleId="cat-UserDefinedgrp-28rplc-7">
    <w:name w:val="cat-UserDefined grp-28 rplc-7"/>
    <w:basedOn w:val="DefaultParagraphFont"/>
  </w:style>
  <w:style w:type="character" w:customStyle="1" w:styleId="cat-ExternalSystemDefinedgrp-25rplc-8">
    <w:name w:val="cat-ExternalSystemDefined grp-25 rplc-8"/>
    <w:basedOn w:val="DefaultParagraphFont"/>
  </w:style>
  <w:style w:type="character" w:customStyle="1" w:styleId="cat-PassportDatagrp-21rplc-9">
    <w:name w:val="cat-PassportData grp-21 rplc-9"/>
    <w:basedOn w:val="DefaultParagraphFont"/>
  </w:style>
  <w:style w:type="character" w:customStyle="1" w:styleId="cat-Addressgrp-2rplc-10">
    <w:name w:val="cat-Address grp-2 rplc-10"/>
    <w:basedOn w:val="DefaultParagraphFont"/>
  </w:style>
  <w:style w:type="character" w:customStyle="1" w:styleId="cat-PassportDatagrp-22rplc-11">
    <w:name w:val="cat-PassportData grp-22 rplc-11"/>
    <w:basedOn w:val="DefaultParagraphFont"/>
  </w:style>
  <w:style w:type="character" w:customStyle="1" w:styleId="cat-ExternalSystemDefinedgrp-27rplc-12">
    <w:name w:val="cat-ExternalSystemDefined grp-27 rplc-12"/>
    <w:basedOn w:val="DefaultParagraphFont"/>
  </w:style>
  <w:style w:type="character" w:customStyle="1" w:styleId="cat-ExternalSystemDefinedgrp-26rplc-13">
    <w:name w:val="cat-ExternalSystemDefined grp-26 rplc-13"/>
    <w:basedOn w:val="DefaultParagraphFont"/>
  </w:style>
  <w:style w:type="character" w:customStyle="1" w:styleId="cat-FIOgrp-17rplc-14">
    <w:name w:val="cat-FIO grp-17 rplc-14"/>
    <w:basedOn w:val="DefaultParagraphFont"/>
  </w:style>
  <w:style w:type="character" w:customStyle="1" w:styleId="cat-Addressgrp-3rplc-15">
    <w:name w:val="cat-Address grp-3 rplc-15"/>
    <w:basedOn w:val="DefaultParagraphFont"/>
  </w:style>
  <w:style w:type="character" w:customStyle="1" w:styleId="cat-Dategrp-6rplc-16">
    <w:name w:val="cat-Date grp-6 rplc-16"/>
    <w:basedOn w:val="DefaultParagraphFont"/>
  </w:style>
  <w:style w:type="character" w:customStyle="1" w:styleId="cat-Timegrp-23rplc-17">
    <w:name w:val="cat-Time grp-23 rplc-17"/>
    <w:basedOn w:val="DefaultParagraphFont"/>
  </w:style>
  <w:style w:type="character" w:customStyle="1" w:styleId="cat-Addressgrp-4rplc-18">
    <w:name w:val="cat-Address grp-4 rplc-18"/>
    <w:basedOn w:val="DefaultParagraphFont"/>
  </w:style>
  <w:style w:type="character" w:customStyle="1" w:styleId="cat-Dategrp-7rplc-19">
    <w:name w:val="cat-Date grp-7 rplc-19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Dategrp-8rplc-23">
    <w:name w:val="cat-Date grp-8 rplc-23"/>
    <w:basedOn w:val="DefaultParagraphFont"/>
  </w:style>
  <w:style w:type="character" w:customStyle="1" w:styleId="cat-Dategrp-9rplc-24">
    <w:name w:val="cat-Date grp-9 rplc-24"/>
    <w:basedOn w:val="DefaultParagraphFont"/>
  </w:style>
  <w:style w:type="character" w:customStyle="1" w:styleId="cat-Dategrp-8rplc-25">
    <w:name w:val="cat-Date grp-8 rplc-25"/>
    <w:basedOn w:val="DefaultParagraphFont"/>
  </w:style>
  <w:style w:type="character" w:customStyle="1" w:styleId="cat-Dategrp-10rplc-26">
    <w:name w:val="cat-Date grp-10 rplc-26"/>
    <w:basedOn w:val="DefaultParagraphFont"/>
  </w:style>
  <w:style w:type="character" w:customStyle="1" w:styleId="cat-Addressgrp-4rplc-27">
    <w:name w:val="cat-Address grp-4 rplc-27"/>
    <w:basedOn w:val="DefaultParagraphFont"/>
  </w:style>
  <w:style w:type="character" w:customStyle="1" w:styleId="cat-Dategrp-7rplc-28">
    <w:name w:val="cat-Date grp-7 rplc-28"/>
    <w:basedOn w:val="DefaultParagraphFont"/>
  </w:style>
  <w:style w:type="character" w:customStyle="1" w:styleId="cat-Dategrp-11rplc-29">
    <w:name w:val="cat-Date grp-11 rplc-29"/>
    <w:basedOn w:val="DefaultParagraphFont"/>
  </w:style>
  <w:style w:type="character" w:customStyle="1" w:styleId="cat-Dategrp-12rplc-30">
    <w:name w:val="cat-Date grp-12 rplc-30"/>
    <w:basedOn w:val="DefaultParagraphFont"/>
  </w:style>
  <w:style w:type="character" w:customStyle="1" w:styleId="cat-FIOgrp-18rplc-31">
    <w:name w:val="cat-FIO grp-18 rplc-31"/>
    <w:basedOn w:val="DefaultParagraphFont"/>
  </w:style>
  <w:style w:type="character" w:customStyle="1" w:styleId="cat-Dategrp-13rplc-32">
    <w:name w:val="cat-Date grp-13 rplc-32"/>
    <w:basedOn w:val="DefaultParagraphFont"/>
  </w:style>
  <w:style w:type="character" w:customStyle="1" w:styleId="cat-FIOgrp-19rplc-33">
    <w:name w:val="cat-FIO grp-19 rplc-33"/>
    <w:basedOn w:val="DefaultParagraphFont"/>
  </w:style>
  <w:style w:type="character" w:customStyle="1" w:styleId="cat-Dategrp-13rplc-34">
    <w:name w:val="cat-Date grp-13 rplc-34"/>
    <w:basedOn w:val="DefaultParagraphFont"/>
  </w:style>
  <w:style w:type="character" w:customStyle="1" w:styleId="cat-FIOgrp-18rplc-35">
    <w:name w:val="cat-FIO grp-18 rplc-35"/>
    <w:basedOn w:val="DefaultParagraphFont"/>
  </w:style>
  <w:style w:type="character" w:customStyle="1" w:styleId="cat-FIOgrp-17rplc-36">
    <w:name w:val="cat-FIO grp-17 rplc-36"/>
    <w:basedOn w:val="DefaultParagraphFont"/>
  </w:style>
  <w:style w:type="character" w:customStyle="1" w:styleId="cat-FIOgrp-17rplc-37">
    <w:name w:val="cat-FIO grp-17 rplc-37"/>
    <w:basedOn w:val="DefaultParagraphFont"/>
  </w:style>
  <w:style w:type="character" w:customStyle="1" w:styleId="cat-UserDefinedgrp-29rplc-39">
    <w:name w:val="cat-UserDefined grp-29 rplc-39"/>
    <w:basedOn w:val="DefaultParagraphFont"/>
  </w:style>
  <w:style w:type="character" w:customStyle="1" w:styleId="cat-UserDefinedgrp-28rplc-40">
    <w:name w:val="cat-UserDefined grp-28 rplc-40"/>
    <w:basedOn w:val="DefaultParagraphFont"/>
  </w:style>
  <w:style w:type="character" w:customStyle="1" w:styleId="cat-FIOgrp-17rplc-41">
    <w:name w:val="cat-FIO grp-17 rplc-41"/>
    <w:basedOn w:val="DefaultParagraphFont"/>
  </w:style>
  <w:style w:type="character" w:customStyle="1" w:styleId="cat-Timegrp-24rplc-42">
    <w:name w:val="cat-Time grp-24 rplc-42"/>
    <w:basedOn w:val="DefaultParagraphFont"/>
  </w:style>
  <w:style w:type="character" w:customStyle="1" w:styleId="cat-Dategrp-14rplc-43">
    <w:name w:val="cat-Date grp-14 rplc-43"/>
    <w:basedOn w:val="DefaultParagraphFont"/>
  </w:style>
  <w:style w:type="character" w:customStyle="1" w:styleId="cat-FIOgrp-20rplc-44">
    <w:name w:val="cat-FIO grp-20 rplc-44"/>
    <w:basedOn w:val="DefaultParagraphFont"/>
  </w:style>
  <w:style w:type="character" w:customStyle="1" w:styleId="cat-FIOgrp-20rplc-45">
    <w:name w:val="cat-FIO grp-20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X:\assist_2\&#1051;&#1077;&#1085;&#1072;\&#1040;&#1076;&#1084;&#1080;&#1085;&#1080;&#1089;&#1090;&#1088;&#1072;&#1090;&#1080;&#1074;&#1082;&#1072;\19.24\2018\22.10%207225%20%20&#1046;&#1072;&#1076;&#1077;&#1085;&#1082;&#1086;%20&#1095;.3%20&#1086;&#1090;&#1089;.%20&#1076;&#1086;&#1084;&#1072;.doc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